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PERFORMANCE INFORMATION IN THE PUBLIC SECTOR HOW IT IS USED</w:t>
      </w:r>
    </w:p>
    <w:p>
      <w:r>
        <w:rPr>
          <w:rFonts w:ascii="宋体" w:hAnsi="宋体" w:eastAsia="宋体"/>
          <w:sz w:val="24"/>
        </w:rPr>
        <w:t>WOUTER VAN DOOREN AND STEVEN VAN DE WALLE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PERFORMANCE INFORMATION IN THE PUBLIC SECTOR HOW IT IS USED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WOUTER VAN DOOREN AND STEVEN VAN DE WALLE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本书出售、求购地址：https://www.jiaokey.com/book/detail/40899741.html</w:t>
      </w:r>
    </w:p>
    <w:p>
      <w:r>
        <w:t>更多相关图书推荐：https://www.jiaokey.com</w:t>
      </w:r>
    </w:p>
    <w:p>
      <w:r>
        <w:t>WOUTER VAN DOOREN AND STEVEN VAN DE WALLE 其他作品：https://www.jiaokey.com/tag/WOUTER VAN DOOREN AND STEVEN VAN DE WALLE.html</w:t>
      </w:r>
    </w:p>
    <w:p>
      <w:r>
        <w:t>PALGRAVE 出版图书：https://www.jiaokey.com/tag/PALGRAVE.html</w:t>
      </w:r>
    </w:p>
    <w:p>
      <w:r>
        <w:t>关键词搜索：https://www.jiaokey.com/tag/PERFORMANCE INFORMATION IN THE PUBLIC SECTOR HOW IT IS USED.html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