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DNA APPLICATIONS AN INTERDISCIPLINARY PERSPECTIVE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DNA APPLICATIONS 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本书出售、求购地址：https://www.jiaokey.com/book/detail/40899696.html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关键词搜索：https://www.jiaokey.com/tag/FORENSIC DNA APPLICATIONS 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