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PROBATION WORK LDENTITY IN A CRIMINAL JUSTICE OCCUPATION</w:t>
      </w:r>
    </w:p>
    <w:p>
      <w:r>
        <w:rPr>
          <w:rFonts w:ascii="宋体" w:hAnsi="宋体" w:eastAsia="宋体"/>
          <w:sz w:val="24"/>
        </w:rPr>
        <w:t>ROB C.MAWBY AND ANNE WORRALL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PROBATION WORK LDENTITY IN A CRIMINAL JUSTICE OCCUPATION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C.MAWBY AND ANNE WORRALL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本书出售、求购地址：https://www.jiaokey.com/book/detail/40899667.html</w:t>
      </w:r>
    </w:p>
    <w:p>
      <w:r>
        <w:t>更多相关图书推荐：https://www.jiaokey.com</w:t>
      </w:r>
    </w:p>
    <w:p>
      <w:r>
        <w:t>ROB C.MAWBY AND ANNE WORRALL 其他作品：https://www.jiaokey.com/tag/ROB C.MAWBY AND ANNE WORRALL.html</w:t>
      </w:r>
    </w:p>
    <w:p>
      <w:r>
        <w:t>ROUTLEDGE 出版图书：https://www.jiaokey.com/tag/ROUTLEDGE.html</w:t>
      </w:r>
    </w:p>
    <w:p>
      <w:r>
        <w:t>关键词搜索：https://www.jiaokey.com/tag/DOING PROBATION WORK LDENTITY IN A CRIMINAL JUSTICE OCCUPATION.html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