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HUMAN RIGHTS LAW PETURNING TO UNIVERSAL PRINCIPLES SECOND EDITION</w:t>
      </w:r>
    </w:p>
    <w:p>
      <w:r>
        <w:rPr>
          <w:rFonts w:ascii="宋体" w:hAnsi="宋体" w:eastAsia="宋体"/>
          <w:sz w:val="24"/>
        </w:rPr>
        <w:t>MARK GIBNEY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HUMAN RIGHTS LAW PETURNING TO UNIVERSAL PRINCIPLES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GIBNEY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本书出售、求购地址：https://www.jiaokey.com/book/detail/40899160.html</w:t>
      </w:r>
    </w:p>
    <w:p>
      <w:r>
        <w:t>更多相关图书推荐：https://www.jiaokey.com</w:t>
      </w:r>
    </w:p>
    <w:p>
      <w:r>
        <w:t>MARK GIBNEY 其他作品：https://www.jiaokey.com/tag/MARK GIBNEY.html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关键词搜索：https://www.jiaokey.com/tag/INTERNATIONAL HUMAN RIGHTS LAW PETURNING TO UNIVERSAL PRINCIPLES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