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Security and International Law The Challengs of Non-State Actors</w:t>
      </w:r>
    </w:p>
    <w:p>
      <w:r>
        <w:rPr>
          <w:rFonts w:ascii="宋体" w:hAnsi="宋体" w:eastAsia="宋体"/>
          <w:sz w:val="24"/>
        </w:rPr>
        <w:t>Math Noortmann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Security and International Law The Challengs of Non-State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 Noortmann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本书出售、求购地址：https://www.jiaokey.com/book/detail/40899154.html</w:t>
      </w:r>
    </w:p>
    <w:p>
      <w:r>
        <w:t>更多相关图书推荐：https://www.jiaokey.com</w:t>
      </w:r>
    </w:p>
    <w:p>
      <w:r>
        <w:t>Math Noortmann 其他作品：https://www.jiaokey.com/tag/Math Noortmann.html</w:t>
      </w:r>
    </w:p>
    <w:p>
      <w:r>
        <w:t>Intersentia 出版图书：https://www.jiaokey.com/tag/Intersentia.html</w:t>
      </w:r>
    </w:p>
    <w:p>
      <w:r>
        <w:t>关键词搜索：https://www.jiaokey.com/tag/Human Security and International Law The Challengs of Non-State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