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on the International Criminal Court</w:t>
      </w:r>
    </w:p>
    <w:p>
      <w:r>
        <w:rPr>
          <w:rFonts w:ascii="宋体" w:hAnsi="宋体" w:eastAsia="宋体"/>
          <w:sz w:val="24"/>
        </w:rPr>
        <w:t>Jolien Schukking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on the International Criminal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Jolien Schukking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本书出售、求购地址：https://www.jiaokey.com/book/detail/40899145.html</w:t>
      </w:r>
    </w:p>
    <w:p>
      <w:r>
        <w:t>更多相关图书推荐：https://www.jiaokey.com</w:t>
      </w:r>
    </w:p>
    <w:p>
      <w:r>
        <w:t>Jolien Schukking 其他作品：https://www.jiaokey.com/tag/Jolien Schukking.html</w:t>
      </w:r>
    </w:p>
    <w:p>
      <w:r>
        <w:t>T.M.C.Asser Press 出版图书：https://www.jiaokey.com/tag/T.M.C.Asser Press.html</w:t>
      </w:r>
    </w:p>
    <w:p>
      <w:r>
        <w:t>关键词搜索：https://www.jiaokey.com/tag/Reflections on the International Criminal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