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Intellectual Property Rights in Sound Recordings</w:t>
      </w:r>
    </w:p>
    <w:p>
      <w:r>
        <w:rPr>
          <w:rFonts w:ascii="宋体" w:hAnsi="宋体" w:eastAsia="宋体"/>
          <w:sz w:val="24"/>
        </w:rPr>
        <w:t>J.A.L.STERLING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Intellectual Property Rights in Sound Recordings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J.A.L.STERLING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SWEET AND MAXWELL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本书出售、求购地址：https://www.jiaokey.com/book/detail/40899136.html</w:t>
      </w:r>
    </w:p>
    <w:p>
      <w:r>
        <w:t>更多相关图书推荐：https://www.jiaokey.com</w:t>
      </w:r>
    </w:p>
    <w:p>
      <w:r>
        <w:t>J.A.L.STERLING 其他作品：https://www.jiaokey.com/tag/J.A.L.STERLING.html</w:t>
      </w:r>
    </w:p>
    <w:p>
      <w:r>
        <w:t>SWEET AND MAXWELL 出版图书：https://www.jiaokey.com/tag/SWEET AND MAXWELL.html</w:t>
      </w:r>
    </w:p>
    <w:p>
      <w:r>
        <w:t>关键词搜索：https://www.jiaokey.com/tag/Intellectual Property Rights in Sound Recordings.html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