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the International Criminal Court</w:t>
      </w:r>
    </w:p>
    <w:p>
      <w:r>
        <w:rPr>
          <w:rFonts w:ascii="宋体" w:hAnsi="宋体" w:eastAsia="宋体"/>
          <w:sz w:val="24"/>
        </w:rPr>
        <w:t>Cynthia Chamberlain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the International Criminal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Chamberlain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Intersentia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本书出售、求购地址：https://www.jiaokey.com/book/detail/40899131.html</w:t>
      </w:r>
    </w:p>
    <w:p>
      <w:r>
        <w:t>更多相关图书推荐：https://www.jiaokey.com</w:t>
      </w:r>
    </w:p>
    <w:p>
      <w:r>
        <w:t>Cynthia Chamberlain 其他作品：https://www.jiaokey.com/tag/Cynthia Chamberlain.html</w:t>
      </w:r>
    </w:p>
    <w:p>
      <w:r>
        <w:t>Intersentia 出版图书：https://www.jiaokey.com/tag/Intersentia.html</w:t>
      </w:r>
    </w:p>
    <w:p>
      <w:r>
        <w:t>关键词搜索：https://www.jiaokey.com/tag/Children and the International Criminal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