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Maritime Strategy and National Security in Japan and Britain From the First Alliance to Post-9/11</w:t>
      </w:r>
    </w:p>
    <w:p>
      <w:r>
        <w:rPr>
          <w:rFonts w:ascii="宋体" w:hAnsi="宋体" w:eastAsia="宋体"/>
          <w:sz w:val="24"/>
        </w:rPr>
        <w:t>Alessio Patalano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Maritime Strategy and National Security in Japan and Britain From the First Alliance to Post-9/11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Alessio Patalano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GLOBAL ORIENTAL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本书出售、求购地址：https://www.jiaokey.com/book/detail/40899084.html</w:t>
      </w:r>
    </w:p>
    <w:p>
      <w:r>
        <w:t>更多相关图书推荐：https://www.jiaokey.com</w:t>
      </w:r>
    </w:p>
    <w:p>
      <w:r>
        <w:t>Alessio Patalano 其他作品：https://www.jiaokey.com/tag/Alessio Patalano.html</w:t>
      </w:r>
    </w:p>
    <w:p>
      <w:r>
        <w:t>GLOBAL ORIENTAL 出版图书：https://www.jiaokey.com/tag/GLOBAL ORIENTAL.html</w:t>
      </w:r>
    </w:p>
    <w:p>
      <w:r>
        <w:t>关键词搜索：https://www.jiaokey.com/tag/Maritime Strategy and National Security in Japan and Britain From the First Alliance to Post-9/11.html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