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Legal Regimes for Environmental Protection Governance for Climate Change and Ocean Resources</w:t>
      </w:r>
    </w:p>
    <w:p>
      <w:r>
        <w:rPr>
          <w:rFonts w:ascii="宋体" w:hAnsi="宋体" w:eastAsia="宋体"/>
          <w:sz w:val="24"/>
        </w:rPr>
        <w:t>Roda Verheyen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Legal Regimes for Environmental Protection Governance for Climate Change and Ocean Resources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Roda Verheyen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BRILL NIJHOFF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本书出售、求购地址：https://www.jiaokey.com/book/detail/40899083.html</w:t>
      </w:r>
    </w:p>
    <w:p>
      <w:r>
        <w:t>更多相关图书推荐：https://www.jiaokey.com</w:t>
      </w:r>
    </w:p>
    <w:p>
      <w:r>
        <w:t>Roda Verheyen 其他作品：https://www.jiaokey.com/tag/Roda Verheyen.html</w:t>
      </w:r>
    </w:p>
    <w:p>
      <w:r>
        <w:t>BRILL NIJHOFF 出版图书：https://www.jiaokey.com/tag/BRILL NIJHOFF.html</w:t>
      </w:r>
    </w:p>
    <w:p>
      <w:r>
        <w:t>关键词搜索：https://www.jiaokey.com/tag/Legal Regimes for Environmental Protection Governance for Climate Change and Ocean Resources.html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