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Contentious and Advisory Jurisdiction of the International Tribunal for the Law of the Sea</w:t>
      </w:r>
    </w:p>
    <w:p>
      <w:r>
        <w:rPr>
          <w:rFonts w:ascii="宋体" w:hAnsi="宋体" w:eastAsia="宋体"/>
          <w:sz w:val="24"/>
        </w:rPr>
        <w:t>Miguel Garcia Garcia-Revillo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Contentious and Advisory Jurisdiction of the International Tribunal for the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Garcia Garcia-Revillo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本书出售、求购地址：https://www.jiaokey.com/book/detail/40899082.html</w:t>
      </w:r>
    </w:p>
    <w:p>
      <w:r>
        <w:t>更多相关图书推荐：https://www.jiaokey.com</w:t>
      </w:r>
    </w:p>
    <w:p>
      <w:r>
        <w:t>Miguel Garcia Garcia-Revillo 其他作品：https://www.jiaokey.com/tag/Miguel Garcia Garcia-Revillo.html</w:t>
      </w:r>
    </w:p>
    <w:p>
      <w:r>
        <w:t>BRILL NIJHOFF 出版图书：https://www.jiaokey.com/tag/BRILL NIJHOFF.html</w:t>
      </w:r>
    </w:p>
    <w:p>
      <w:r>
        <w:t>关键词搜索：https://www.jiaokey.com/tag/The Contentious and Advisory Jurisdiction of the International Tribunal for the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