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Tribunal for the law of the Sea Tribunal international du droit de la mer Yearbook-Annuaire 2014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Tribunal for the law of the Sea Tribunal international du droit de la mer Yearbook-Annuaire 2014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本书出售、求购地址：https://www.jiaokey.com/book/detail/40899079.html</w:t>
      </w:r>
    </w:p>
    <w:p>
      <w:r>
        <w:t>更多相关图书推荐：https://www.jiaokey.com</w:t>
      </w:r>
    </w:p>
    <w:p>
      <w:r>
        <w:t>BRILL NIJHOFF 出版图书：https://www.jiaokey.com/tag/BRILL NIJHOFF.html</w:t>
      </w:r>
    </w:p>
    <w:p>
      <w:r>
        <w:t>关键词搜索：https://www.jiaokey.com/tag/International Tribunal for the law of the Sea Tribunal international du droit de la mer Yearbook-Annuaire 2014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