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Maritime Security Cooperation in the Gulf of Guinea Prospects and Challenges</w:t>
      </w:r>
    </w:p>
    <w:p>
      <w:r>
        <w:rPr>
          <w:rFonts w:ascii="宋体" w:hAnsi="宋体" w:eastAsia="宋体"/>
          <w:sz w:val="24"/>
        </w:rPr>
        <w:t>KamaL-Deen Ali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Maritime Security Cooperation in the Gulf of Guinea Prospects and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KamaL-Deen Ali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本书出售、求购地址：https://www.jiaokey.com/book/detail/40899078.html</w:t>
      </w:r>
    </w:p>
    <w:p>
      <w:r>
        <w:t>更多相关图书推荐：https://www.jiaokey.com</w:t>
      </w:r>
    </w:p>
    <w:p>
      <w:r>
        <w:t>KamaL-Deen Ali 其他作品：https://www.jiaokey.com/tag/KamaL-Deen Ali.html</w:t>
      </w:r>
    </w:p>
    <w:p>
      <w:r>
        <w:t>BRILL NIJHOFF 出版图书：https://www.jiaokey.com/tag/BRILL NIJHOFF.html</w:t>
      </w:r>
    </w:p>
    <w:p>
      <w:r>
        <w:t>关键词搜索：https://www.jiaokey.com/tag/Maritime Security Cooperation in the Gulf of Guinea Prospects and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