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Establishing Continental Shelf Limits Beyond 200 Nautical Miles by the Coastal State</w:t>
      </w:r>
    </w:p>
    <w:p>
      <w:r>
        <w:rPr>
          <w:rFonts w:ascii="宋体" w:hAnsi="宋体" w:eastAsia="宋体"/>
          <w:sz w:val="24"/>
        </w:rPr>
        <w:t>Signe Veierud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Establishing Continental Shelf Limits Beyond 200 Nautical Miles by the Coastal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Signe Veierud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本书出售、求购地址：https://www.jiaokey.com/book/detail/40899069.html</w:t>
      </w:r>
    </w:p>
    <w:p>
      <w:r>
        <w:t>更多相关图书推荐：https://www.jiaokey.com</w:t>
      </w:r>
    </w:p>
    <w:p>
      <w:r>
        <w:t>Signe Veierud Busch 其他作品：https://www.jiaokey.com/tag/Signe Veierud Busch.html</w:t>
      </w:r>
    </w:p>
    <w:p>
      <w:r>
        <w:t>BRILL NIJHOFF 出版图书：https://www.jiaokey.com/tag/BRILL NIJHOFF.html</w:t>
      </w:r>
    </w:p>
    <w:p>
      <w:r>
        <w:t>关键词搜索：https://www.jiaokey.com/tag/Establishing Continental Shelf Limits Beyond 200 Nautical Miles by the Coastal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