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Jurisdiction Over Ships Post-Unclos Developments in the of the Sea</w:t>
      </w:r>
    </w:p>
    <w:p>
      <w:r>
        <w:rPr>
          <w:rFonts w:ascii="宋体" w:hAnsi="宋体" w:eastAsia="宋体"/>
          <w:sz w:val="24"/>
        </w:rPr>
        <w:t>Henrik Ringbom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Jurisdiction Over Ships Post-Unclos Developments in the of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Henrik Ringbom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BRTLL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本书出售、求购地址：https://www.jiaokey.com/book/detail/40898998.html</w:t>
      </w:r>
    </w:p>
    <w:p>
      <w:r>
        <w:t>更多相关图书推荐：https://www.jiaokey.com</w:t>
      </w:r>
    </w:p>
    <w:p>
      <w:r>
        <w:t>Henrik Ringbom 其他作品：https://www.jiaokey.com/tag/Henrik Ringbom.html</w:t>
      </w:r>
    </w:p>
    <w:p>
      <w:r>
        <w:t>BRTLL NIJHOFF 出版图书：https://www.jiaokey.com/tag/BRTLL NIJHOFF.html</w:t>
      </w:r>
    </w:p>
    <w:p>
      <w:r>
        <w:t>关键词搜索：https://www.jiaokey.com/tag/Jurisdiction Over Ships Post-Unclos Developments in the of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