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ASIAN CRIMINOLOGY</w:t>
      </w:r>
    </w:p>
    <w:p>
      <w:r>
        <w:rPr>
          <w:rFonts w:ascii="宋体" w:hAnsi="宋体" w:eastAsia="宋体"/>
          <w:sz w:val="24"/>
        </w:rPr>
        <w:t>JIANHONG LIU·SUSYAN JOU·BILL HEBENTON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ASIAN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JIANHONG LIU·SUSYAN JOU·BILL HEBENTON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本书出售、求购地址：https://www.jiaokey.com/book/detail/40898978.html</w:t>
      </w:r>
    </w:p>
    <w:p>
      <w:r>
        <w:t>更多相关图书推荐：https://www.jiaokey.com</w:t>
      </w:r>
    </w:p>
    <w:p>
      <w:r>
        <w:t>JIANHONG LIU·SUSYAN JOU·BILL HEBENTON EDITORS 其他作品：https://www.jiaokey.com/tag/JIANHONG LIU·SUSYAN JOU·BILL HEBENTON EDITORS.html</w:t>
      </w:r>
    </w:p>
    <w:p>
      <w:r>
        <w:t>SPRINGER 出版图书：https://www.jiaokey.com/tag/SPRINGER.html</w:t>
      </w:r>
    </w:p>
    <w:p>
      <w:r>
        <w:t>关键词搜索：https://www.jiaokey.com/tag/HANDBOOK OF ASIAN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