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CRIMINALISATION AND ADVANCED MARGINALITY CRITICALLY EXPLORING THE WORK OF LOIC WACQUANT</w:t>
      </w:r>
    </w:p>
    <w:p>
      <w:r>
        <w:rPr>
          <w:rFonts w:ascii="宋体" w:hAnsi="宋体" w:eastAsia="宋体"/>
          <w:sz w:val="24"/>
        </w:rPr>
        <w:t>PETER SQUIRES AND JOHN 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CRIMINALISATION AND ADVANCED MARGINALITY CRITICALLY EXPLORING THE WORK OF LOIC WACQUANT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SQUIRES AND JOHN 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本书出售、求购地址：https://www.jiaokey.com/book/detail/40898955.html</w:t>
      </w:r>
    </w:p>
    <w:p>
      <w:r>
        <w:t>更多相关图书推荐：https://www.jiaokey.com</w:t>
      </w:r>
    </w:p>
    <w:p>
      <w:r>
        <w:t>PETER SQUIRES AND JOHN LEA 其他作品：https://www.jiaokey.com/tag/PETER SQUIRES AND JOHN LEA.html</w:t>
      </w:r>
    </w:p>
    <w:p>
      <w:r>
        <w:t>PP 出版图书：https://www.jiaokey.com/tag/PP.html</w:t>
      </w:r>
    </w:p>
    <w:p>
      <w:r>
        <w:t>关键词搜索：https://www.jiaokey.com/tag/CRIMINALISATION AND ADVANCED MARGINALITY CRITICALLY EXPLORING THE WORK OF LOIC WACQUANT.html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