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EXTRAORDINARY EVENTS REDEFINE PERCEPTIONS OF GOVERNMENT CATASTROPHIC POLITICS</w:t>
      </w:r>
    </w:p>
    <w:p>
      <w:r>
        <w:rPr>
          <w:rFonts w:ascii="宋体" w:hAnsi="宋体" w:eastAsia="宋体"/>
          <w:sz w:val="24"/>
        </w:rPr>
        <w:t>CHERIE D.MAESTAS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EXTRAORDINARY EVENTS REDEFINE PERCEPTIONS OF GOVERNMENT CATASTROPHIC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CHERIE D.MAESTAS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CAMBRLDGE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本书出售、求购地址：https://www.jiaokey.com/book/detail/40898930.html</w:t>
      </w:r>
    </w:p>
    <w:p>
      <w:r>
        <w:t>更多相关图书推荐：https://www.jiaokey.com</w:t>
      </w:r>
    </w:p>
    <w:p>
      <w:r>
        <w:t>CHERIE D.MAESTAS 其他作品：https://www.jiaokey.com/tag/CHERIE D.MAESTAS.html</w:t>
      </w:r>
    </w:p>
    <w:p>
      <w:r>
        <w:t>CAMBRLDGE 出版图书：https://www.jiaokey.com/tag/CAMBRLDGE.html</w:t>
      </w:r>
    </w:p>
    <w:p>
      <w:r>
        <w:t>关键词搜索：https://www.jiaokey.com/tag/HOW EXTRAORDINARY EVENTS REDEFINE PERCEPTIONS OF GOVERNMENT CATASTROPHIC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