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ORGANIZATION AND TRAINING INNOVATIONS IN RESEARCH AND PRACTICE</w:t>
      </w:r>
    </w:p>
    <w:p>
      <w:r>
        <w:rPr>
          <w:rFonts w:ascii="宋体" w:hAnsi="宋体" w:eastAsia="宋体"/>
          <w:sz w:val="24"/>
        </w:rPr>
        <w:t>M.R.HABERFELD·CURTIS A.CLARKE DALE L.SHEEHAN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ORGANIZATION AND TRAINING INNOVATIONS IN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M.R.HABERFELD·CURTIS A.CLARKE DALE L.SHEEHAN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本书出售、求购地址：https://www.jiaokey.com/book/detail/40898897.html</w:t>
      </w:r>
    </w:p>
    <w:p>
      <w:r>
        <w:t>更多相关图书推荐：https://www.jiaokey.com</w:t>
      </w:r>
    </w:p>
    <w:p>
      <w:r>
        <w:t>M.R.HABERFELD·CURTIS A.CLARKE DALE L.SHEEHAN EDITORS 其他作品：https://www.jiaokey.com/tag/M.R.HABERFELD·CURTIS A.CLARKE DALE L.SHEEHAN EDITORS.html</w:t>
      </w:r>
    </w:p>
    <w:p>
      <w:r>
        <w:t>SPRINGER 出版图书：https://www.jiaokey.com/tag/SPRINGER.html</w:t>
      </w:r>
    </w:p>
    <w:p>
      <w:r>
        <w:t>关键词搜索：https://www.jiaokey.com/tag/POLICE ORGANIZATION AND TRAINING INNOVATIONS IN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