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CONTESTING THE LRON FIST ADVOCACY NETWORKS AND POLICE VIOLENCE IN DEMOCRATIC ARGENTINA AND CHILE</w:t>
      </w:r>
    </w:p>
    <w:p>
      <w:r>
        <w:rPr>
          <w:rFonts w:ascii="宋体" w:hAnsi="宋体" w:eastAsia="宋体"/>
          <w:sz w:val="24"/>
        </w:rPr>
        <w:t>DAVID MARES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CONTESTING THE LRON FIST ADVOCACY NETWORKS AND POLICE VIOLENCE IN DEMOCRATIC ARGENTINA AND CHILE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MARES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本书出售、求购地址：https://www.jiaokey.com/book/detail/40898877.html</w:t>
      </w:r>
    </w:p>
    <w:p>
      <w:r>
        <w:t>更多相关图书推荐：https://www.jiaokey.com</w:t>
      </w:r>
    </w:p>
    <w:p>
      <w:r>
        <w:t>DAVID MARES 其他作品：https://www.jiaokey.com/tag/DAVID MARES.html</w:t>
      </w:r>
    </w:p>
    <w:p>
      <w:r>
        <w:t>ROUTLEDGE 出版图书：https://www.jiaokey.com/tag/ROUTLEDGE.html</w:t>
      </w:r>
    </w:p>
    <w:p>
      <w:r>
        <w:t>关键词搜索：https://www.jiaokey.com/tag/CONTESTING THE LRON FIST ADVOCACY NETWORKS AND POLICE VIOLENCE IN DEMOCRATIC ARGENTINA AND CHILE.html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