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ANALYSIS OF BIOLOGICAL EVIDENCE A LABORATORY GUIDE FOR SEROLOGICAL AND DNA TYPING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ANALYSIS OF BIOLOGICAL EVIDENCE A LABORATORY GUIDE FOR SEROLOGICAL AND DNA TYPING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本书出售、求购地址：https://www.jiaokey.com/book/detail/40898858.html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CRC PRESS 出版图书：https://www.jiaokey.com/tag/CRC PRESS.html</w:t>
      </w:r>
    </w:p>
    <w:p>
      <w:r>
        <w:t>关键词搜索：https://www.jiaokey.com/tag/FORENSIC ANALYSIS OF BIOLOGICAL EVIDENCE A LABORATORY GUIDE FOR SEROLOGICAL AND DNA TYPING.html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