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SCENE OF THE MASS CRIME HISTORY</w:t>
      </w:r>
    </w:p>
    <w:p>
      <w:r>
        <w:rPr>
          <w:rFonts w:ascii="宋体" w:hAnsi="宋体" w:eastAsia="宋体"/>
          <w:sz w:val="24"/>
        </w:rPr>
        <w:t>CHRISTIAN DELAGE AND PETER GOODRICH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SCENE OF THE MASS CRIME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DELAGE AND PETER GOODRICH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本书出售、求购地址：https://www.jiaokey.com/book/detail/40898830.html</w:t>
      </w:r>
    </w:p>
    <w:p>
      <w:r>
        <w:t>更多相关图书推荐：https://www.jiaokey.com</w:t>
      </w:r>
    </w:p>
    <w:p>
      <w:r>
        <w:t>CHRISTIAN DELAGE AND PETER GOODRICH 其他作品：https://www.jiaokey.com/tag/CHRISTIAN DELAGE AND PETER GOODRICH.html</w:t>
      </w:r>
    </w:p>
    <w:p>
      <w:r>
        <w:t>ROUTLEDGE 出版图书：https://www.jiaokey.com/tag/ROUTLEDGE.html</w:t>
      </w:r>
    </w:p>
    <w:p>
      <w:r>
        <w:t>关键词搜索：https://www.jiaokey.com/tag/THE SCENE OF THE MASS CRIME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