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 TERRORISM ISSUES CASE STUDIES IN THE COURTROOM JAMES OTTAVIO CASTAGNERA</w:t>
      </w:r>
    </w:p>
    <w:p>
      <w:r>
        <w:rPr>
          <w:rFonts w:ascii="宋体" w:hAnsi="宋体" w:eastAsia="宋体"/>
          <w:sz w:val="24"/>
        </w:rPr>
        <w:t>FOREWORD BY DR.GREGORY J.W.URWIN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 TERRORISM ISSUES CASE STUDIES IN THE COURTROOM JAMES OTTAVIO CASTAGNERA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FOREWORD BY DR.GREGORY J.W.URWIN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本书出售、求购地址：https://www.jiaokey.com/book/detail/40898810.html</w:t>
      </w:r>
    </w:p>
    <w:p>
      <w:r>
        <w:t>更多相关图书推荐：https://www.jiaokey.com</w:t>
      </w:r>
    </w:p>
    <w:p>
      <w:r>
        <w:t>FOREWORD BY DR.GREGORY J.W.URWIN 其他作品：https://www.jiaokey.com/tag/FOREWORD BY DR.GREGORY J.W.URWIN.html</w:t>
      </w:r>
    </w:p>
    <w:p>
      <w:r>
        <w:t>CRC PRESS 出版图书：https://www.jiaokey.com/tag/CRC PRESS.html</w:t>
      </w:r>
    </w:p>
    <w:p>
      <w:r>
        <w:t>关键词搜索：https://www.jiaokey.com/tag/COUNTER TERRORISM ISSUES CASE STUDIES IN THE COURTROOM JAMES OTTAVIO CASTAGNERA.html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