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TRANSFORMATION THROUGH E-GOVERNMENT EXPERIENCES FROM EUROPE AND NORTH AMERICA</w:t>
      </w:r>
    </w:p>
    <w:p>
      <w:r>
        <w:rPr>
          <w:rFonts w:ascii="宋体" w:hAnsi="宋体" w:eastAsia="宋体"/>
          <w:sz w:val="24"/>
        </w:rPr>
        <w:t>VISHANTH WEERAKKODY AND CHRISTOPHER G.REDDICK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TRANSFORMATION THROUGH E-GOVERNMENT EXPERIENCES FROM EUROPE AND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VISHANTH WEERAKKODY AND CHRISTOPHER G.REDDICK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本书出售、求购地址：https://www.jiaokey.com/book/detail/40898789.html</w:t>
      </w:r>
    </w:p>
    <w:p>
      <w:r>
        <w:t>更多相关图书推荐：https://www.jiaokey.com</w:t>
      </w:r>
    </w:p>
    <w:p>
      <w:r>
        <w:t>VISHANTH WEERAKKODY AND CHRISTOPHER G.REDDICK 其他作品：https://www.jiaokey.com/tag/VISHANTH WEERAKKODY AND CHRISTOPHER G.REDDICK.html</w:t>
      </w:r>
    </w:p>
    <w:p>
      <w:r>
        <w:t>ROUTLEDGE 出版图书：https://www.jiaokey.com/tag/ROUTLEDGE.html</w:t>
      </w:r>
    </w:p>
    <w:p>
      <w:r>
        <w:t>关键词搜索：https://www.jiaokey.com/tag/PUBLIC SECTOR TRANSFORMATION THROUGH E-GOVERNMENT EXPERIENCES FROM EUROPE AND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