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ENDANGERED CHILDREN HOMICIDE AND OTHER CRIMES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ENDANGERED CHILDREN HOMICIDE AND OTHER CRIMES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CRC 出版图书：https://www.jiaokey.com/tag/CRC.html</w:t>
      </w:r>
    </w:p>
    <w:p>
      <w:r>
        <w:t>关键词搜索：https://www.jiaokey.com/tag/ENDANGERED CHILDREN HOMICIDE AND OTHER CRIMES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