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ASSESSMENTS IN CRIMINAL AND CIVIL LAW a handbook for lawyers</w:t>
      </w:r>
    </w:p>
    <w:p>
      <w:r>
        <w:rPr>
          <w:rFonts w:ascii="宋体" w:hAnsi="宋体" w:eastAsia="宋体"/>
          <w:sz w:val="24"/>
        </w:rPr>
        <w:t>PATRICIA A.ZAPF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ASSESSMENTS IN CRIMINAL AND CIVIL LAW a handbook for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A.ZAPF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本书出售、求购地址：https://www.jiaokey.com/book/detail/40898724.html</w:t>
      </w:r>
    </w:p>
    <w:p>
      <w:r>
        <w:t>更多相关图书推荐：https://www.jiaokey.com</w:t>
      </w:r>
    </w:p>
    <w:p>
      <w:r>
        <w:t>PATRICIA A.ZAPF 其他作品：https://www.jiaokey.com/tag/PATRICIA A.ZAPF.html</w:t>
      </w:r>
    </w:p>
    <w:p>
      <w:r>
        <w:t>OXFORD 出版图书：https://www.jiaokey.com/tag/OXFORD.html</w:t>
      </w:r>
    </w:p>
    <w:p>
      <w:r>
        <w:t>关键词搜索：https://www.jiaokey.com/tag/FORENSIC ASSESSMENTS IN CRIMINAL AND CIVIL LAW a handbook for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