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AFFORDABLE RELIABILITY ENGINEERING LIFE-CYCLE COST ANALYSIS FOR SUSTAINABILITY AND LOGISTICAL SUPPORT</w:t>
      </w:r>
    </w:p>
    <w:p>
      <w:r>
        <w:rPr>
          <w:rFonts w:ascii="宋体" w:hAnsi="宋体" w:eastAsia="宋体"/>
          <w:sz w:val="24"/>
        </w:rPr>
        <w:t>WILLIAM R.WESSELS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AFFORDABLE RELIABILITY ENGINEERING LIFE-CYCLE COST ANALYSIS FOR SUSTAINABILITY AND LOGISTICAL SUPPORT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R.WESSELS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本书出售、求购地址：https://www.jiaokey.com/book/detail/40898688.html</w:t>
      </w:r>
    </w:p>
    <w:p>
      <w:r>
        <w:t>更多相关图书推荐：https://www.jiaokey.com</w:t>
      </w:r>
    </w:p>
    <w:p>
      <w:r>
        <w:t>WILLIAM R.WESSELS 其他作品：https://www.jiaokey.com/tag/WILLIAM R.WESSELS.html</w:t>
      </w:r>
    </w:p>
    <w:p>
      <w:r>
        <w:t>CRC PRESS 出版图书：https://www.jiaokey.com/tag/CRC PRESS.html</w:t>
      </w:r>
    </w:p>
    <w:p>
      <w:r>
        <w:t>关键词搜索：https://www.jiaokey.com/tag/AFFORDABLE RELIABILITY ENGINEERING LIFE-CYCLE COST ANALYSIS FOR SUSTAINABILITY AND LOGISTICAL SUPPORT.html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