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DAMAGE MECHANICS NANO TO MACRO SCALE FOR MATERIALS AND STRUCTURES VOLUME 2</w:t>
      </w:r>
    </w:p>
    <w:p>
      <w:r>
        <w:rPr>
          <w:rFonts w:ascii="宋体" w:hAnsi="宋体" w:eastAsia="宋体"/>
          <w:sz w:val="24"/>
        </w:rPr>
        <w:t>GEORGE Z.VOYIADJIS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DAMAGE MECHANICS NANO TO MACRO SCALE FOR MATERIALS AND STRUCTURES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Z.VOYIADJIS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本书出售、求购地址：https://www.jiaokey.com/book/detail/40898648.html</w:t>
      </w:r>
    </w:p>
    <w:p>
      <w:r>
        <w:t>更多相关图书推荐：https://www.jiaokey.com</w:t>
      </w:r>
    </w:p>
    <w:p>
      <w:r>
        <w:t>GEORGE Z.VOYIADJIS 其他作品：https://www.jiaokey.com/tag/GEORGE Z.VOYIADJIS.html</w:t>
      </w:r>
    </w:p>
    <w:p>
      <w:r>
        <w:t>SPRINGER 出版图书：https://www.jiaokey.com/tag/SPRINGER.html</w:t>
      </w:r>
    </w:p>
    <w:p>
      <w:r>
        <w:t>关键词搜索：https://www.jiaokey.com/tag/HANDBOOK OF DAMAGE MECHANICS NANO TO MACRO SCALE FOR MATERIALS AND STRUCTURES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