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FOR 1835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FOR 1835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本书出售、求购地址：https://www.jiaokey.com/book/detail/40898646.html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FOR 1835.html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