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FOR 1834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FOR 1834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本书出售、求购地址：https://www.jiaokey.com/book/detail/40898643.html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FOR 1834.html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