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FASTENINGS FOR USE IN CONCRETE-THE CEN/TS 1992-4 PROVISIONS</w:t>
      </w:r>
    </w:p>
    <w:p>
      <w:r>
        <w:rPr>
          <w:rFonts w:ascii="宋体" w:hAnsi="宋体" w:eastAsia="宋体"/>
          <w:sz w:val="24"/>
        </w:rPr>
        <w:t>RAINER MALLEE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FASTENINGS FOR USE IN CONCRETE-THE CEN/TS 1992-4 PROVISIONS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RAINER MALLEE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AND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本书出售、求购地址：https://www.jiaokey.com/book/detail/40898535.html</w:t>
      </w:r>
    </w:p>
    <w:p>
      <w:r>
        <w:t>更多相关图书推荐：https://www.jiaokey.com</w:t>
      </w:r>
    </w:p>
    <w:p>
      <w:r>
        <w:t>RAINER MALLEE 其他作品：https://www.jiaokey.com/tag/RAINER MALLEE.html</w:t>
      </w:r>
    </w:p>
    <w:p>
      <w:r>
        <w:t>ERNST AND SOHN 出版图书：https://www.jiaokey.com/tag/ERNST AND SOHN.html</w:t>
      </w:r>
    </w:p>
    <w:p>
      <w:r>
        <w:t>关键词搜索：https://www.jiaokey.com/tag/DESIGN OF FASTENINGS FOR USE IN CONCRETE-THE CEN/TS 1992-4 PROVISIONS.html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