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SUGGESTIBILITY IN LEGAL CONTEXTS PSYCHOLOGICAL RESEARCH AND FORENSIC IMPLICATIONS</w:t>
      </w:r>
    </w:p>
    <w:p>
      <w:r>
        <w:rPr>
          <w:rFonts w:ascii="宋体" w:hAnsi="宋体" w:eastAsia="宋体"/>
          <w:sz w:val="24"/>
        </w:rPr>
        <w:t>DAVID J.LA ROOY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SUGGESTIBILITY IN LEGAL CONTEXTS PSYCHOLOGICAL RESEARCH AND FORENSIC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J.LA ROOY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本书出售、求购地址：https://www.jiaokey.com/book/detail/40898481.html</w:t>
      </w:r>
    </w:p>
    <w:p>
      <w:r>
        <w:t>更多相关图书推荐：https://www.jiaokey.com</w:t>
      </w:r>
    </w:p>
    <w:p>
      <w:r>
        <w:t>DAVID J.LA ROOY 其他作品：https://www.jiaokey.com/tag/DAVID J.LA ROOY.html</w:t>
      </w:r>
    </w:p>
    <w:p>
      <w:r>
        <w:t>WILEY-BLACKWELL 出版图书：https://www.jiaokey.com/tag/WILEY-BLACKWELL.html</w:t>
      </w:r>
    </w:p>
    <w:p>
      <w:r>
        <w:t>关键词搜索：https://www.jiaokey.com/tag/SUGGESTIBILITY IN LEGAL CONTEXTS PSYCHOLOGICAL RESEARCH AND FORENSIC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