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INFLUENCING CHANGE BUILDING EVALUATION CAPACITY TO STRENGTHEN GOVERNANCE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INFLUENCING CHANGE BUILDING EVALUATION CAPACITY TO STRENGTHEN GOVERNANCE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WORLD BANK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本书出售、求购地址：https://www.jiaokey.com/book/detail/40898476.html</w:t>
      </w:r>
    </w:p>
    <w:p>
      <w:r>
        <w:t>更多相关图书推荐：https://www.jiaokey.com</w:t>
      </w:r>
    </w:p>
    <w:p>
      <w:r>
        <w:t>THE WORLD BANK 出版图书：https://www.jiaokey.com/tag/THE WORLD BANK.html</w:t>
      </w:r>
    </w:p>
    <w:p>
      <w:r>
        <w:t>关键词搜索：https://www.jiaokey.com/tag/INFLUENCING CHANGE BUILDING EVALUATION CAPACITY TO STRENGTHEN GOVERNANCE.html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