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CHOICE MATTERS EXPLAINING THE STRENGTH OF CLASS AND RELIGIOUS CLEAVAGES IN CROSS-NATIONAL PERSPECTIVE</w:t>
      </w:r>
    </w:p>
    <w:p>
      <w:r>
        <w:rPr>
          <w:rFonts w:ascii="宋体" w:hAnsi="宋体" w:eastAsia="宋体"/>
          <w:sz w:val="24"/>
        </w:rPr>
        <w:t>GEOFFREY EVANS AND DIRK DE GRAAF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CHOICE MATTERS EXPLAINING THE STRENGTH OF CLASS AND RELIGIOUS CLEAVAGES IN CROSS-NATIONAL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EVANS AND DIRK DE GRAAF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本书出售、求购地址：https://www.jiaokey.com/book/detail/40898444.html</w:t>
      </w:r>
    </w:p>
    <w:p>
      <w:r>
        <w:t>更多相关图书推荐：https://www.jiaokey.com</w:t>
      </w:r>
    </w:p>
    <w:p>
      <w:r>
        <w:t>GEOFFREY EVANS AND DIRK DE GRAAF 其他作品：https://www.jiaokey.com/tag/GEOFFREY EVANS AND DIRK DE GRAAF.html</w:t>
      </w:r>
    </w:p>
    <w:p>
      <w:r>
        <w:t>OXFORD 出版图书：https://www.jiaokey.com/tag/OXFORD.html</w:t>
      </w:r>
    </w:p>
    <w:p>
      <w:r>
        <w:t>关键词搜索：https://www.jiaokey.com/tag/POLITICAL CHOICE MATTERS EXPLAINING THE STRENGTH OF CLASS AND RELIGIOUS CLEAVAGES IN CROSS-NATIONAL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