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THREATS AND COUNTERMEASURES IN DIGITAL CRIME AND CYBER TERRORISM</w:t>
      </w:r>
    </w:p>
    <w:p>
      <w:r>
        <w:rPr>
          <w:rFonts w:ascii="宋体" w:hAnsi="宋体" w:eastAsia="宋体"/>
          <w:sz w:val="24"/>
        </w:rPr>
        <w:t>MARWAN OMAR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THREATS AND COUNTERMEASURES IN DIGITAL CRIME AND CYBER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MARWAN OMAR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本书出售、求购地址：https://www.jiaokey.com/book/detail/40898431.html</w:t>
      </w:r>
    </w:p>
    <w:p>
      <w:r>
        <w:t>更多相关图书推荐：https://www.jiaokey.com</w:t>
      </w:r>
    </w:p>
    <w:p>
      <w:r>
        <w:t>MARWAN OMAR 其他作品：https://www.jiaokey.com/tag/MARWAN OMAR.html</w:t>
      </w:r>
    </w:p>
    <w:p>
      <w:r>
        <w:t>REFERENCE 出版图书：https://www.jiaokey.com/tag/REFERENCE.html</w:t>
      </w:r>
    </w:p>
    <w:p>
      <w:r>
        <w:t>关键词搜索：https://www.jiaokey.com/tag/NEW THREATS AND COUNTERMEASURES IN DIGITAL CRIME AND CYBER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