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 OF  ANATOMICAL  MODELS  FOR  RADIATION  DOSIMETRY</w:t>
      </w:r>
    </w:p>
    <w:p>
      <w:r>
        <w:rPr>
          <w:rFonts w:ascii="宋体" w:hAnsi="宋体" w:eastAsia="宋体"/>
          <w:sz w:val="24"/>
        </w:rPr>
        <w:t>Xie  Georeg  Xu  and  Keith  F.Eckerman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 OF  ANATOMICAL  MODELS  FOR  RADIATION  DOSIMETRY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Xie  Georeg  Xu  and  Keith  F.Eckerman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本书出售、求购地址：https://www.jiaokey.com/book/detail/40898368.html</w:t>
      </w:r>
    </w:p>
    <w:p>
      <w:r>
        <w:t>更多相关图书推荐：https://www.jiaokey.com</w:t>
      </w:r>
    </w:p>
    <w:p>
      <w:r>
        <w:t>Xie  Georeg  Xu  and  Keith  F.Eckerman 其他作品：https://www.jiaokey.com/tag/Xie  Georeg  Xu  and  Keith  F.Eckerman.html</w:t>
      </w:r>
    </w:p>
    <w:p>
      <w:r>
        <w:t>CRC  Press 出版图书：https://www.jiaokey.com/tag/CRC  Press.html</w:t>
      </w:r>
    </w:p>
    <w:p>
      <w:r>
        <w:t>关键词搜索：https://www.jiaokey.com/tag/HANDBOOK  OF  ANATOMICAL  MODELS  FOR  RADIATION  DOSIMETRY.html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