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POWER PERSPECTIVES ON SUSTAINABLE ELECTRICITY GENERATION</w:t>
      </w:r>
    </w:p>
    <w:p>
      <w:r>
        <w:rPr>
          <w:rFonts w:ascii="宋体" w:hAnsi="宋体" w:eastAsia="宋体"/>
          <w:sz w:val="24"/>
        </w:rPr>
        <w:t>JOAO NEIVA DE FIGUEIREDO.MAURO F.GUILLEN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POWER PERSPECTIVES ON SUSTAINABLE ELECTRICITY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NEIVA DE FIGUEIREDO.MAURO F.GUILLEN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本书出售、求购地址：https://www.jiaokey.com/book/detail/40898354.html</w:t>
      </w:r>
    </w:p>
    <w:p>
      <w:r>
        <w:t>更多相关图书推荐：https://www.jiaokey.com</w:t>
      </w:r>
    </w:p>
    <w:p>
      <w:r>
        <w:t>JOAO NEIVA DE FIGUEIREDO.MAURO F.GUILLEN 其他作品：https://www.jiaokey.com/tag/JOAO NEIVA DE FIGUEIREDO.MAURO F.GUILLEN.html</w:t>
      </w:r>
    </w:p>
    <w:p>
      <w:r>
        <w:t>CRC PRESS 出版图书：https://www.jiaokey.com/tag/CRC PRESS.html</w:t>
      </w:r>
    </w:p>
    <w:p>
      <w:r>
        <w:t>关键词搜索：https://www.jiaokey.com/tag/GREEN POWER PERSPECTIVES ON SUSTAINABLE ELECTRICITY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