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CONVECTIVE HEAT TRANSFER SOLVED PRODLEMS</w:t>
      </w:r>
    </w:p>
    <w:p>
      <w:r>
        <w:rPr>
          <w:rFonts w:ascii="宋体" w:hAnsi="宋体" w:eastAsia="宋体"/>
          <w:sz w:val="24"/>
        </w:rPr>
        <w:t>MICHEL FAVRE-MARINET SEDAT TARDU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CONVECTIVE HEAT TRANSFER SOLVED PRODLEMS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FAVRE-MARINET SEDAT TARDU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本书出售、求购地址：https://www.jiaokey.com/book/detail/40898321.html</w:t>
      </w:r>
    </w:p>
    <w:p>
      <w:r>
        <w:t>更多相关图书推荐：https://www.jiaokey.com</w:t>
      </w:r>
    </w:p>
    <w:p>
      <w:r>
        <w:t>MICHEL FAVRE-MARINET SEDAT TARDU 其他作品：https://www.jiaokey.com/tag/MICHEL FAVRE-MARINET SEDAT TARDU.html</w:t>
      </w:r>
    </w:p>
    <w:p>
      <w:r>
        <w:t>WILEY 出版图书：https://www.jiaokey.com/tag/WILEY.html</w:t>
      </w:r>
    </w:p>
    <w:p>
      <w:r>
        <w:t>关键词搜索：https://www.jiaokey.com/tag/CONVECTIVE HEAT TRANSFER SOLVED PRODLEMS.html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