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MECHANICAL ENGINEERING AND MATERIALS ENGINEERING II PART 2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MECHANICAL ENGINEERING AND MATERIALS ENGINEERING 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本书出售、求购地址：https://www.jiaokey.com/book/detail/40898272.html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MECHANICAL ENGINEERING AND MATERIALS ENGINEERING 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