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DEPENDABILITY OF SELF-OPTIMIZING MECHATRONIC SYSTEMS</w:t>
      </w:r>
    </w:p>
    <w:p>
      <w:r>
        <w:rPr>
          <w:rFonts w:ascii="宋体" w:hAnsi="宋体" w:eastAsia="宋体"/>
          <w:sz w:val="24"/>
        </w:rPr>
        <w:t>JURGEN GAUSEMEIER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DEPENDABILITY OF SELF-OPTIMIZING MECHATRONIC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GAUSEMEIER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本书出售、求购地址：https://www.jiaokey.com/book/detail/40898192.html</w:t>
      </w:r>
    </w:p>
    <w:p>
      <w:r>
        <w:t>更多相关图书推荐：https://www.jiaokey.com</w:t>
      </w:r>
    </w:p>
    <w:p>
      <w:r>
        <w:t>JURGEN GAUSEMEIER 其他作品：https://www.jiaokey.com/tag/JURGEN GAUSEMEIER.html</w:t>
      </w:r>
    </w:p>
    <w:p>
      <w:r>
        <w:t>SPRINGER 出版图书：https://www.jiaokey.com/tag/SPRINGER.html</w:t>
      </w:r>
    </w:p>
    <w:p>
      <w:r>
        <w:t>关键词搜索：https://www.jiaokey.com/tag/DEPENDABILITY OF SELF-OPTIMIZING MECHATRONIC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