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RESISTANT ENGINEERING STRUCTURES X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RESISTANT ENGINEERING STRUCTURES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本书出售、求购地址：https://www.jiaokey.com/book/detail/40898045.html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关键词搜索：https://www.jiaokey.com/tag/EARTHQUAKE RESISTANT ENGINEERING STRUCTURES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