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EARTHQUAKE-RESISTANT STRUCTURES:DESIGN AND ANALYTICAL ASPECTS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EARTHQUAKE-RESISTANT STRUCTURES:DESIGN AND ANALYTICAL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本书出售、求购地址：https://www.jiaokey.com/book/detail/40898013.html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关键词搜索：https://www.jiaokey.com/tag/EARTHQUAKE-RESISTANT STRUCTURES:DESIGN AND ANALYTICAL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