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 MODEL CODE FOR CONCRETE STRUCTURES 2010</w:t>
      </w:r>
    </w:p>
    <w:p>
      <w:r>
        <w:rPr>
          <w:rFonts w:ascii="宋体" w:hAnsi="宋体" w:eastAsia="宋体"/>
          <w:sz w:val="24"/>
        </w:rPr>
        <w:t>FIB CEB-FIP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 MODEL CODE FOR CONCRETE STRUCTURES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FIB CEB-FIP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AND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本书出售、求购地址：https://www.jiaokey.com/book/detail/40898004.html</w:t>
      </w:r>
    </w:p>
    <w:p>
      <w:r>
        <w:t>更多相关图书推荐：https://www.jiaokey.com</w:t>
      </w:r>
    </w:p>
    <w:p>
      <w:r>
        <w:t>FIB CEB-FIP 其他作品：https://www.jiaokey.com/tag/FIB CEB-FIP.html</w:t>
      </w:r>
    </w:p>
    <w:p>
      <w:r>
        <w:t>ERNST AND SOHN 出版图书：https://www.jiaokey.com/tag/ERNST AND SOHN.html</w:t>
      </w:r>
    </w:p>
    <w:p>
      <w:r>
        <w:t>关键词搜索：https://www.jiaokey.com/tag/FIB MODEL CODE FOR CONCRETE STRUCTURES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