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PREDICTING MALICIOUS BEHAVIOR TOOLS AND TECHNIQUES FOR ENSURING GLOBAL SECURITY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PREDICTING MALICIOUS BEHAVIOR TOOLS AND TECHNIQUES FOR ENSURING GLOBAL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本书出售、求购地址：https://www.jiaokey.com/book/detail/40897935.html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WILEY 出版图书：https://www.jiaokey.com/tag/WILEY.html</w:t>
      </w:r>
    </w:p>
    <w:p>
      <w:r>
        <w:t>关键词搜索：https://www.jiaokey.com/tag/PREDICTING MALICIOUS BEHAVIOR TOOLS AND TECHNIQUES FOR ENSURING GLOBAL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