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Some Politicians Are More Dangerous Than Others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Some Politicians Are More Dangerous Than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本书出售、求购地址：https://www.jiaokey.com/book/detail/40897878.html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Polity 出版图书：https://www.jiaokey.com/tag/Polity.html</w:t>
      </w:r>
    </w:p>
    <w:p>
      <w:r>
        <w:t>关键词搜索：https://www.jiaokey.com/tag/Why Some Politicians Are More Dangerous Than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