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HORN 1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HORN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本书出售、求购地址：https://www.jiaokey.com/book/detail/40897837.html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HORN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