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TROMBONE 3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TROMBONE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本书出售、求购地址：https://www.jiaokey.com/book/detail/40897821.html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TROMBONE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