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smart power grid renewable energy systems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smart power grid renewable energy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关键词搜索：https://www.jiaokey.com/tag/Design of smart power grid renewable energy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