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of demand response into the electricity chain challenges</w:t>
      </w:r>
    </w:p>
    <w:p>
      <w:r>
        <w:rPr>
          <w:rFonts w:ascii="宋体" w:hAnsi="宋体" w:eastAsia="宋体"/>
          <w:sz w:val="24"/>
        </w:rPr>
        <w:t>Arturo Losi ; Pierluigi Mancarella ; Antonio Vicino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of demand response into the electricity chain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Arturo Losi ; Pierluigi Mancarella ; Antonio Vicino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本书出售、求购地址：https://www.jiaokey.com/book/detail/40897810.html</w:t>
      </w:r>
    </w:p>
    <w:p>
      <w:r>
        <w:t>更多相关图书推荐：https://www.jiaokey.com</w:t>
      </w:r>
    </w:p>
    <w:p>
      <w:r>
        <w:t>Arturo Losi ; Pierluigi Mancarella ; Antonio Vicino 其他作品：https://www.jiaokey.com/tag/Arturo Losi ; Pierluigi Mancarella ; Antonio Vicino.html</w:t>
      </w:r>
    </w:p>
    <w:p>
      <w:r>
        <w:t>Wiley 出版图书：https://www.jiaokey.com/tag/Wiley.html</w:t>
      </w:r>
    </w:p>
    <w:p>
      <w:r>
        <w:t>关键词搜索：https://www.jiaokey.com/tag/Integration of demand response into the electricity chain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