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OFFENBACCHANALE FOR BRASS QUINTET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OFFENBACCHANALE FOR BRASS QUINTET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本书出售、求购地址：https://www.jiaokey.com/book/detail/40897806.html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关键词搜索：https://www.jiaokey.com/tag/OFFENBACCHANALE FOR BRASS QUINTET.html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